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482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Метк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18810086230002083456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18810086230002083456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18810086230002083456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682205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18810086230002083456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</w:t>
      </w:r>
      <w:r>
        <w:rPr>
          <w:rFonts w:ascii="Times New Roman" w:eastAsia="Times New Roman" w:hAnsi="Times New Roman" w:cs="Times New Roman"/>
        </w:rPr>
        <w:t>и 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0412365400725004822520147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